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732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Пятковского Сергея Ивановича, </w:t>
      </w:r>
      <w:r>
        <w:rPr>
          <w:rStyle w:val="cat-ExternalSystemDefinedgrp-44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2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3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Пятковский С.И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09.05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6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08.05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7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09.03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Пятковский 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3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3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3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3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 № 18810</w:t>
      </w:r>
      <w:r>
        <w:rPr>
          <w:rFonts w:ascii="Times New Roman" w:eastAsia="Times New Roman" w:hAnsi="Times New Roman" w:cs="Times New Roman"/>
          <w:sz w:val="25"/>
          <w:szCs w:val="25"/>
        </w:rPr>
        <w:t>8862</w:t>
      </w:r>
      <w:r>
        <w:rPr>
          <w:rFonts w:ascii="Times New Roman" w:eastAsia="Times New Roman" w:hAnsi="Times New Roman" w:cs="Times New Roman"/>
          <w:sz w:val="25"/>
          <w:szCs w:val="25"/>
        </w:rPr>
        <w:t>409200</w:t>
      </w:r>
      <w:r>
        <w:rPr>
          <w:rFonts w:ascii="Times New Roman" w:eastAsia="Times New Roman" w:hAnsi="Times New Roman" w:cs="Times New Roman"/>
          <w:sz w:val="25"/>
          <w:szCs w:val="25"/>
        </w:rPr>
        <w:t>45458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14.06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Пятковский 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Пятковский 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3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09.03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13.05</w:t>
      </w:r>
      <w:r>
        <w:rPr>
          <w:rFonts w:ascii="Times New Roman" w:eastAsia="Times New Roman" w:hAnsi="Times New Roman" w:cs="Times New Roman"/>
          <w:sz w:val="25"/>
          <w:szCs w:val="25"/>
        </w:rPr>
        <w:t>.2024, т.е. позже установленного срока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</w:t>
      </w:r>
      <w:r>
        <w:rPr>
          <w:rFonts w:ascii="Times New Roman" w:eastAsia="Times New Roman" w:hAnsi="Times New Roman" w:cs="Times New Roman"/>
          <w:sz w:val="25"/>
          <w:szCs w:val="25"/>
        </w:rPr>
        <w:t>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3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3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3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 </w:t>
      </w:r>
      <w:r>
        <w:rPr>
          <w:rFonts w:ascii="Times New Roman" w:eastAsia="Times New Roman" w:hAnsi="Times New Roman" w:cs="Times New Roman"/>
          <w:sz w:val="25"/>
          <w:szCs w:val="25"/>
        </w:rPr>
        <w:t>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08.05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оАП </w:t>
      </w:r>
      <w:r>
        <w:rPr>
          <w:rStyle w:val="cat-ExternalSystemDefinedgrp-43rplc-4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Пятковск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Пятковского Сергея Ивановича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0412365400395007322420155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32rplc-10">
    <w:name w:val="cat-PassportData grp-32 rplc-10"/>
    <w:basedOn w:val="DefaultParagraphFont"/>
  </w:style>
  <w:style w:type="character" w:customStyle="1" w:styleId="cat-ExternalSystemDefinedgrp-43rplc-11">
    <w:name w:val="cat-ExternalSystemDefined grp-43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ExternalSystemDefinedgrp-43rplc-24">
    <w:name w:val="cat-ExternalSystemDefined grp-43 rplc-24"/>
    <w:basedOn w:val="DefaultParagraphFont"/>
  </w:style>
  <w:style w:type="character" w:customStyle="1" w:styleId="cat-ExternalSystemDefinedgrp-43rplc-25">
    <w:name w:val="cat-ExternalSystemDefined grp-43 rplc-25"/>
    <w:basedOn w:val="DefaultParagraphFont"/>
  </w:style>
  <w:style w:type="character" w:customStyle="1" w:styleId="cat-ExternalSystemDefinedgrp-43rplc-27">
    <w:name w:val="cat-ExternalSystemDefined grp-43 rplc-27"/>
    <w:basedOn w:val="DefaultParagraphFont"/>
  </w:style>
  <w:style w:type="character" w:customStyle="1" w:styleId="cat-ExternalSystemDefinedgrp-43rplc-28">
    <w:name w:val="cat-ExternalSystemDefined grp-43 rplc-28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ExternalSystemDefinedgrp-43rplc-37">
    <w:name w:val="cat-ExternalSystemDefined grp-43 rplc-37"/>
    <w:basedOn w:val="DefaultParagraphFont"/>
  </w:style>
  <w:style w:type="character" w:customStyle="1" w:styleId="cat-ExternalSystemDefinedgrp-43rplc-42">
    <w:name w:val="cat-ExternalSystemDefined grp-43 rplc-42"/>
    <w:basedOn w:val="DefaultParagraphFont"/>
  </w:style>
  <w:style w:type="character" w:customStyle="1" w:styleId="cat-ExternalSystemDefinedgrp-43rplc-43">
    <w:name w:val="cat-ExternalSystemDefined grp-43 rplc-43"/>
    <w:basedOn w:val="DefaultParagraphFont"/>
  </w:style>
  <w:style w:type="character" w:customStyle="1" w:styleId="cat-ExternalSystemDefinedgrp-43rplc-44">
    <w:name w:val="cat-ExternalSystemDefined grp-43 rplc-44"/>
    <w:basedOn w:val="DefaultParagraphFont"/>
  </w:style>
  <w:style w:type="character" w:customStyle="1" w:styleId="cat-ExternalSystemDefinedgrp-43rplc-48">
    <w:name w:val="cat-ExternalSystemDefined grp-43 rplc-48"/>
    <w:basedOn w:val="DefaultParagraphFont"/>
  </w:style>
  <w:style w:type="character" w:customStyle="1" w:styleId="cat-UserDefinedgrp-48rplc-61">
    <w:name w:val="cat-UserDefined grp-48 rplc-61"/>
    <w:basedOn w:val="DefaultParagraphFont"/>
  </w:style>
  <w:style w:type="character" w:customStyle="1" w:styleId="cat-UserDefinedgrp-49rplc-64">
    <w:name w:val="cat-UserDefined grp-49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